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97CC" w14:textId="3041E9C3" w:rsidR="00517EA1" w:rsidRPr="005C562A" w:rsidRDefault="009A12E4" w:rsidP="005C562A">
      <w:pPr>
        <w:rPr>
          <w:rFonts w:ascii="Verdana" w:hAnsi="Verdana"/>
          <w:b/>
          <w:bCs/>
          <w:lang w:val="nl-BE"/>
        </w:rPr>
      </w:pPr>
      <w:r w:rsidRPr="005C562A">
        <w:rPr>
          <w:rFonts w:ascii="Verdana" w:hAnsi="Verdana"/>
          <w:b/>
          <w:bCs/>
          <w:highlight w:val="green"/>
          <w:lang w:val="nl-BE"/>
        </w:rPr>
        <w:t>Oplossingen Hoofdletters</w:t>
      </w:r>
      <w:r w:rsidRPr="005C562A">
        <w:rPr>
          <w:rFonts w:ascii="Verdana" w:hAnsi="Verdana"/>
          <w:b/>
          <w:bCs/>
          <w:lang w:val="nl-BE"/>
        </w:rPr>
        <w:t xml:space="preserve"> </w:t>
      </w:r>
    </w:p>
    <w:p w14:paraId="02BA3E25" w14:textId="1B2C4F5C" w:rsidR="005C562A" w:rsidRPr="005C562A" w:rsidRDefault="005C562A" w:rsidP="005C562A">
      <w:pPr>
        <w:rPr>
          <w:rFonts w:ascii="Verdana" w:hAnsi="Verdana"/>
          <w:b/>
          <w:bCs/>
          <w:lang w:val="nl-BE"/>
        </w:rPr>
      </w:pPr>
      <w:r w:rsidRPr="005C562A">
        <w:rPr>
          <w:rFonts w:ascii="Verdana" w:hAnsi="Verdana"/>
          <w:b/>
          <w:bCs/>
          <w:highlight w:val="yellow"/>
          <w:lang w:val="nl-BE"/>
        </w:rPr>
        <w:t>1</w:t>
      </w:r>
      <w:r>
        <w:rPr>
          <w:rFonts w:ascii="Verdana" w:hAnsi="Verdana"/>
          <w:b/>
          <w:bCs/>
          <w:highlight w:val="yellow"/>
          <w:lang w:val="nl-BE"/>
        </w:rPr>
        <w:t xml:space="preserve">. </w:t>
      </w:r>
      <w:r w:rsidR="009A12E4" w:rsidRPr="005C562A">
        <w:rPr>
          <w:rFonts w:ascii="Verdana" w:hAnsi="Verdana"/>
          <w:b/>
          <w:bCs/>
          <w:highlight w:val="yellow"/>
          <w:lang w:val="nl-BE"/>
        </w:rPr>
        <w:t>Verbeterde zinnen</w:t>
      </w:r>
    </w:p>
    <w:p w14:paraId="74A24260" w14:textId="3DEECBD0" w:rsidR="00517EA1" w:rsidRDefault="009A12E4" w:rsidP="005C562A">
      <w:pPr>
        <w:rPr>
          <w:rFonts w:ascii="Verdana" w:hAnsi="Verdana"/>
          <w:lang w:val="nl-BE"/>
        </w:rPr>
      </w:pPr>
      <w:r w:rsidRPr="005C562A">
        <w:rPr>
          <w:rFonts w:ascii="Verdana" w:hAnsi="Verdana"/>
          <w:lang w:val="nl-BE"/>
        </w:rPr>
        <w:t>1) Tijdens de renaissance ontstonden nieuwe ideeën in heel Europa.</w:t>
      </w:r>
      <w:r w:rsidRPr="005C562A">
        <w:rPr>
          <w:rFonts w:ascii="Verdana" w:hAnsi="Verdana"/>
          <w:lang w:val="nl-BE"/>
        </w:rPr>
        <w:br/>
      </w:r>
      <w:r w:rsidRPr="005C562A">
        <w:rPr>
          <w:rFonts w:ascii="Verdana" w:hAnsi="Verdana"/>
          <w:lang w:val="nl-BE"/>
        </w:rPr>
        <w:t>2) We lezen binnenkort de ziekte van Alzheimer in het vak biologie.</w:t>
      </w:r>
      <w:r w:rsidRPr="005C562A">
        <w:rPr>
          <w:rFonts w:ascii="Verdana" w:hAnsi="Verdana"/>
          <w:lang w:val="nl-BE"/>
        </w:rPr>
        <w:br/>
        <w:t>3) Hij volgt een cursus Spaans en Duits.</w:t>
      </w:r>
      <w:r w:rsidRPr="005C562A">
        <w:rPr>
          <w:rFonts w:ascii="Verdana" w:hAnsi="Verdana"/>
          <w:lang w:val="nl-BE"/>
        </w:rPr>
        <w:br/>
        <w:t>4) De joden en christenen vierden samen een interreligieuze viering.</w:t>
      </w:r>
      <w:r w:rsidRPr="005C562A">
        <w:rPr>
          <w:rFonts w:ascii="Verdana" w:hAnsi="Verdana"/>
          <w:lang w:val="nl-BE"/>
        </w:rPr>
        <w:br/>
        <w:t>5) In Centraal-Azië leven veel verschillende volkeren.</w:t>
      </w:r>
      <w:r w:rsidRPr="005C562A">
        <w:rPr>
          <w:rFonts w:ascii="Verdana" w:hAnsi="Verdana"/>
          <w:lang w:val="nl-BE"/>
        </w:rPr>
        <w:br/>
        <w:t>6) Gisteravond ontmoette ik mevrouw Van den Bossche.</w:t>
      </w:r>
      <w:r w:rsidRPr="005C562A">
        <w:rPr>
          <w:rFonts w:ascii="Verdana" w:hAnsi="Verdana"/>
          <w:lang w:val="nl-BE"/>
        </w:rPr>
        <w:br/>
        <w:t>7) Ze wandelden door het westen van Italië.</w:t>
      </w:r>
      <w:r w:rsidRPr="005C562A">
        <w:rPr>
          <w:rFonts w:ascii="Verdana" w:hAnsi="Verdana"/>
          <w:lang w:val="nl-BE"/>
        </w:rPr>
        <w:br/>
        <w:t xml:space="preserve">8) Het </w:t>
      </w:r>
      <w:proofErr w:type="spellStart"/>
      <w:r w:rsidRPr="005C562A">
        <w:rPr>
          <w:rFonts w:ascii="Verdana" w:hAnsi="Verdana"/>
          <w:lang w:val="nl-BE"/>
        </w:rPr>
        <w:t>mattheuseffect</w:t>
      </w:r>
      <w:proofErr w:type="spellEnd"/>
      <w:r w:rsidRPr="005C562A">
        <w:rPr>
          <w:rFonts w:ascii="Verdana" w:hAnsi="Verdana"/>
          <w:lang w:val="nl-BE"/>
        </w:rPr>
        <w:t xml:space="preserve"> wordt vaak aangehaald in de sociologie.</w:t>
      </w:r>
      <w:r w:rsidRPr="005C562A">
        <w:rPr>
          <w:rFonts w:ascii="Verdana" w:hAnsi="Verdana"/>
          <w:lang w:val="nl-BE"/>
        </w:rPr>
        <w:br/>
        <w:t>9) Mijn tante woont in het zuiden, dicht bij de Franse grens.</w:t>
      </w:r>
      <w:r w:rsidRPr="005C562A">
        <w:rPr>
          <w:rFonts w:ascii="Verdana" w:hAnsi="Verdana"/>
          <w:lang w:val="nl-BE"/>
        </w:rPr>
        <w:br/>
        <w:t>10) Hij kocht een Rembrandt-achtig schilderij op de rommel</w:t>
      </w:r>
      <w:r w:rsidRPr="005C562A">
        <w:rPr>
          <w:rFonts w:ascii="Verdana" w:hAnsi="Verdana"/>
          <w:lang w:val="nl-BE"/>
        </w:rPr>
        <w:t>markt.</w:t>
      </w:r>
    </w:p>
    <w:p w14:paraId="45F98948" w14:textId="77777777" w:rsidR="005C562A" w:rsidRPr="005C562A" w:rsidRDefault="005C562A" w:rsidP="005C562A">
      <w:pPr>
        <w:rPr>
          <w:rFonts w:ascii="Verdana" w:hAnsi="Verdana"/>
          <w:lang w:val="nl-BE"/>
        </w:rPr>
      </w:pPr>
    </w:p>
    <w:p w14:paraId="0FD951D7" w14:textId="0E394597" w:rsidR="00517EA1" w:rsidRDefault="009A12E4" w:rsidP="005C562A">
      <w:pPr>
        <w:rPr>
          <w:rFonts w:ascii="Verdana" w:hAnsi="Verdana"/>
          <w:lang w:val="nl-BE"/>
        </w:rPr>
      </w:pPr>
      <w:r w:rsidRPr="005C562A">
        <w:rPr>
          <w:rFonts w:ascii="Verdana" w:hAnsi="Verdana"/>
          <w:b/>
          <w:bCs/>
          <w:highlight w:val="yellow"/>
          <w:lang w:val="nl-BE"/>
        </w:rPr>
        <w:t>2. Persoonsnamen verbeterd</w:t>
      </w:r>
      <w:r w:rsidRPr="005C562A">
        <w:rPr>
          <w:rFonts w:ascii="Verdana" w:hAnsi="Verdana"/>
          <w:lang w:val="nl-BE"/>
        </w:rPr>
        <w:br/>
        <w:t>1) een nieuwsgierig aagje</w:t>
      </w:r>
      <w:r w:rsidRPr="005C562A">
        <w:rPr>
          <w:rFonts w:ascii="Verdana" w:hAnsi="Verdana"/>
          <w:lang w:val="nl-BE"/>
        </w:rPr>
        <w:br/>
        <w:t>2) een echte adonis</w:t>
      </w:r>
      <w:r w:rsidRPr="005C562A">
        <w:rPr>
          <w:rFonts w:ascii="Verdana" w:hAnsi="Verdana"/>
          <w:lang w:val="nl-BE"/>
        </w:rPr>
        <w:br/>
        <w:t>3) de nieuwe Lanoye</w:t>
      </w:r>
      <w:r w:rsidRPr="005C562A">
        <w:rPr>
          <w:rFonts w:ascii="Verdana" w:hAnsi="Verdana"/>
          <w:lang w:val="nl-BE"/>
        </w:rPr>
        <w:br/>
        <w:t>4) een Chanel-achtig ontwerp</w:t>
      </w:r>
      <w:r w:rsidRPr="005C562A">
        <w:rPr>
          <w:rFonts w:ascii="Verdana" w:hAnsi="Verdana"/>
          <w:lang w:val="nl-BE"/>
        </w:rPr>
        <w:br/>
        <w:t>5) mevrouw De Jager–Van den Bos</w:t>
      </w:r>
      <w:r w:rsidRPr="005C562A">
        <w:rPr>
          <w:rFonts w:ascii="Verdana" w:hAnsi="Verdana"/>
          <w:lang w:val="nl-BE"/>
        </w:rPr>
        <w:br/>
        <w:t xml:space="preserve">6) die jongen heeft een </w:t>
      </w:r>
      <w:proofErr w:type="spellStart"/>
      <w:r w:rsidRPr="005C562A">
        <w:rPr>
          <w:rFonts w:ascii="Verdana" w:hAnsi="Verdana"/>
          <w:lang w:val="nl-BE"/>
        </w:rPr>
        <w:t>harrypotterbril</w:t>
      </w:r>
      <w:proofErr w:type="spellEnd"/>
      <w:r w:rsidRPr="005C562A">
        <w:rPr>
          <w:rFonts w:ascii="Verdana" w:hAnsi="Verdana"/>
          <w:lang w:val="nl-BE"/>
        </w:rPr>
        <w:br/>
        <w:t>7) de dieselmotor moet worden vervangen</w:t>
      </w:r>
      <w:r w:rsidRPr="005C562A">
        <w:rPr>
          <w:rFonts w:ascii="Verdana" w:hAnsi="Verdana"/>
          <w:lang w:val="nl-BE"/>
        </w:rPr>
        <w:br/>
        <w:t>8) die man is een brave hendrik</w:t>
      </w:r>
      <w:r w:rsidRPr="005C562A">
        <w:rPr>
          <w:rFonts w:ascii="Verdana" w:hAnsi="Verdana"/>
          <w:lang w:val="nl-BE"/>
        </w:rPr>
        <w:br/>
        <w:t>9) een coopertest</w:t>
      </w:r>
      <w:r w:rsidRPr="005C562A">
        <w:rPr>
          <w:rFonts w:ascii="Verdana" w:hAnsi="Verdana"/>
          <w:lang w:val="nl-BE"/>
        </w:rPr>
        <w:br/>
        <w:t>10) een Kafkaiaans verhaal</w:t>
      </w:r>
    </w:p>
    <w:p w14:paraId="2204AE6D" w14:textId="77777777" w:rsidR="005C562A" w:rsidRPr="005C562A" w:rsidRDefault="005C562A" w:rsidP="005C562A">
      <w:pPr>
        <w:rPr>
          <w:rFonts w:ascii="Verdana" w:hAnsi="Verdana"/>
          <w:b/>
          <w:bCs/>
          <w:lang w:val="nl-BE"/>
        </w:rPr>
      </w:pPr>
    </w:p>
    <w:p w14:paraId="1F256D6A" w14:textId="147D2275" w:rsidR="00517EA1" w:rsidRDefault="009A12E4" w:rsidP="005C562A">
      <w:pPr>
        <w:rPr>
          <w:rFonts w:ascii="Verdana" w:hAnsi="Verdana"/>
          <w:lang w:val="nl-BE"/>
        </w:rPr>
      </w:pPr>
      <w:r w:rsidRPr="005C562A">
        <w:rPr>
          <w:rFonts w:ascii="Verdana" w:hAnsi="Verdana"/>
          <w:b/>
          <w:bCs/>
          <w:highlight w:val="yellow"/>
          <w:lang w:val="nl-BE"/>
        </w:rPr>
        <w:t>3. Aardrijkskundige namen verbeterd</w:t>
      </w:r>
      <w:r w:rsidRPr="005C562A">
        <w:rPr>
          <w:rFonts w:ascii="Verdana" w:hAnsi="Verdana"/>
          <w:lang w:val="nl-BE"/>
        </w:rPr>
        <w:br/>
        <w:t>1) Hij bestelde een glas champagne.</w:t>
      </w:r>
      <w:r w:rsidRPr="005C562A">
        <w:rPr>
          <w:rFonts w:ascii="Verdana" w:hAnsi="Verdana"/>
          <w:lang w:val="nl-BE"/>
        </w:rPr>
        <w:br/>
        <w:t>2) De Noordzeekrab zwom vlak bij de kust.</w:t>
      </w:r>
      <w:r w:rsidRPr="005C562A">
        <w:rPr>
          <w:rFonts w:ascii="Verdana" w:hAnsi="Verdana"/>
          <w:lang w:val="nl-BE"/>
        </w:rPr>
        <w:br/>
        <w:t>3) We reizen deze zomer naar Zuid-Amerika.</w:t>
      </w:r>
      <w:r w:rsidRPr="005C562A">
        <w:rPr>
          <w:rFonts w:ascii="Verdana" w:hAnsi="Verdana"/>
          <w:lang w:val="nl-BE"/>
        </w:rPr>
        <w:br/>
        <w:t>4) Ze kocht Parmezaanse kaas en parmaham.</w:t>
      </w:r>
      <w:r w:rsidRPr="005C562A">
        <w:rPr>
          <w:rFonts w:ascii="Verdana" w:hAnsi="Verdana"/>
          <w:lang w:val="nl-BE"/>
        </w:rPr>
        <w:br/>
        <w:t>5) Het nijlpaard lag in het water.</w:t>
      </w:r>
      <w:r w:rsidRPr="005C562A">
        <w:rPr>
          <w:rFonts w:ascii="Verdana" w:hAnsi="Verdana"/>
          <w:lang w:val="nl-BE"/>
        </w:rPr>
        <w:br/>
        <w:t>6) Een Siamees is een populair huisdier.</w:t>
      </w:r>
      <w:r w:rsidRPr="005C562A">
        <w:rPr>
          <w:rFonts w:ascii="Verdana" w:hAnsi="Verdana"/>
          <w:lang w:val="nl-BE"/>
        </w:rPr>
        <w:br/>
        <w:t>7) Hij is een echte bordeauxliefhebber.</w:t>
      </w:r>
      <w:r w:rsidRPr="005C562A">
        <w:rPr>
          <w:rFonts w:ascii="Verdana" w:hAnsi="Verdana"/>
          <w:lang w:val="nl-BE"/>
        </w:rPr>
        <w:br/>
        <w:t>8) In het Midden-Oosten liggen veel belangrijke handelsroutes.</w:t>
      </w:r>
    </w:p>
    <w:p w14:paraId="4B8E0A39" w14:textId="77777777" w:rsidR="005C562A" w:rsidRDefault="005C562A" w:rsidP="005C562A">
      <w:pPr>
        <w:rPr>
          <w:rFonts w:ascii="Verdana" w:hAnsi="Verdana"/>
          <w:lang w:val="nl-BE"/>
        </w:rPr>
      </w:pPr>
    </w:p>
    <w:p w14:paraId="43176C82" w14:textId="77777777" w:rsidR="005C562A" w:rsidRPr="005C562A" w:rsidRDefault="005C562A" w:rsidP="005C562A">
      <w:pPr>
        <w:rPr>
          <w:rFonts w:ascii="Verdana" w:hAnsi="Verdana"/>
          <w:lang w:val="nl-BE"/>
        </w:rPr>
      </w:pPr>
    </w:p>
    <w:p w14:paraId="79E339D8" w14:textId="74AA8DFE" w:rsidR="00517EA1" w:rsidRDefault="009A12E4" w:rsidP="005C562A">
      <w:pPr>
        <w:rPr>
          <w:rFonts w:ascii="Verdana" w:hAnsi="Verdana"/>
          <w:lang w:val="nl-BE"/>
        </w:rPr>
      </w:pPr>
      <w:r w:rsidRPr="005C562A">
        <w:rPr>
          <w:rFonts w:ascii="Verdana" w:hAnsi="Verdana"/>
          <w:b/>
          <w:bCs/>
          <w:highlight w:val="yellow"/>
          <w:lang w:val="nl-BE"/>
        </w:rPr>
        <w:lastRenderedPageBreak/>
        <w:t>4. Volkeren en religies verbeterd</w:t>
      </w:r>
      <w:r w:rsidRPr="005C562A">
        <w:rPr>
          <w:rFonts w:ascii="Verdana" w:hAnsi="Verdana"/>
          <w:lang w:val="nl-BE"/>
        </w:rPr>
        <w:br/>
        <w:t>1) De Afro-Surinamers vierden een feest.</w:t>
      </w:r>
      <w:r w:rsidRPr="005C562A">
        <w:rPr>
          <w:rFonts w:ascii="Verdana" w:hAnsi="Verdana"/>
          <w:lang w:val="nl-BE"/>
        </w:rPr>
        <w:br/>
        <w:t>2) Een protestant en een jood voerden een gesprek over cultuur.</w:t>
      </w:r>
      <w:r w:rsidRPr="005C562A">
        <w:rPr>
          <w:rFonts w:ascii="Verdana" w:hAnsi="Verdana"/>
          <w:lang w:val="nl-BE"/>
        </w:rPr>
        <w:br/>
        <w:t xml:space="preserve">3) Hij is een echte </w:t>
      </w:r>
      <w:proofErr w:type="spellStart"/>
      <w:r w:rsidRPr="005C562A">
        <w:rPr>
          <w:rFonts w:ascii="Verdana" w:hAnsi="Verdana"/>
          <w:lang w:val="nl-BE"/>
        </w:rPr>
        <w:t>bourgondiër</w:t>
      </w:r>
      <w:proofErr w:type="spellEnd"/>
      <w:r w:rsidRPr="005C562A">
        <w:rPr>
          <w:rFonts w:ascii="Verdana" w:hAnsi="Verdana"/>
          <w:lang w:val="nl-BE"/>
        </w:rPr>
        <w:t>.</w:t>
      </w:r>
      <w:r w:rsidRPr="005C562A">
        <w:rPr>
          <w:rFonts w:ascii="Verdana" w:hAnsi="Verdana"/>
          <w:lang w:val="nl-BE"/>
        </w:rPr>
        <w:br/>
        <w:t>4) In de lessen leren we over de Kelten en Vikingen.</w:t>
      </w:r>
      <w:r w:rsidRPr="005C562A">
        <w:rPr>
          <w:rFonts w:ascii="Verdana" w:hAnsi="Verdana"/>
          <w:lang w:val="nl-BE"/>
        </w:rPr>
        <w:br/>
        <w:t>5) Ze bezochten een hindoeïstische tempel.</w:t>
      </w:r>
      <w:r w:rsidRPr="005C562A">
        <w:rPr>
          <w:rFonts w:ascii="Verdana" w:hAnsi="Verdana"/>
          <w:lang w:val="nl-BE"/>
        </w:rPr>
        <w:br/>
        <w:t>6) Een Italiaan (restaurant) is net geopend.</w:t>
      </w:r>
      <w:r w:rsidRPr="005C562A">
        <w:rPr>
          <w:rFonts w:ascii="Verdana" w:hAnsi="Verdana"/>
          <w:lang w:val="nl-BE"/>
        </w:rPr>
        <w:br/>
        <w:t>7) De spaghettivreter voelde zich beledigd.</w:t>
      </w:r>
      <w:r w:rsidRPr="005C562A">
        <w:rPr>
          <w:rFonts w:ascii="Verdana" w:hAnsi="Verdana"/>
          <w:lang w:val="nl-BE"/>
        </w:rPr>
        <w:br/>
        <w:t>8) De indianenstam leefde in het noorden van het land.</w:t>
      </w:r>
    </w:p>
    <w:p w14:paraId="44420AC7" w14:textId="77777777" w:rsidR="005C562A" w:rsidRPr="005C562A" w:rsidRDefault="005C562A" w:rsidP="005C562A">
      <w:pPr>
        <w:rPr>
          <w:rFonts w:ascii="Verdana" w:hAnsi="Verdana"/>
          <w:lang w:val="nl-BE"/>
        </w:rPr>
      </w:pPr>
    </w:p>
    <w:p w14:paraId="1D2F1878" w14:textId="34A4607E" w:rsidR="00517EA1" w:rsidRDefault="009A12E4" w:rsidP="005C562A">
      <w:pPr>
        <w:rPr>
          <w:rFonts w:ascii="Verdana" w:hAnsi="Verdana"/>
          <w:lang w:val="nl-BE"/>
        </w:rPr>
      </w:pPr>
      <w:r w:rsidRPr="005C562A">
        <w:rPr>
          <w:rFonts w:ascii="Verdana" w:hAnsi="Verdana"/>
          <w:b/>
          <w:bCs/>
          <w:highlight w:val="yellow"/>
          <w:lang w:val="nl-BE"/>
        </w:rPr>
        <w:t>5. Dagen, maanden en feestdagen verbeterd</w:t>
      </w:r>
      <w:r w:rsidRPr="005C562A">
        <w:rPr>
          <w:rFonts w:ascii="Verdana" w:hAnsi="Verdana"/>
          <w:lang w:val="nl-BE"/>
        </w:rPr>
        <w:br/>
        <w:t>1) Op vrijdag begint de ramadan.</w:t>
      </w:r>
      <w:r w:rsidRPr="005C562A">
        <w:rPr>
          <w:rFonts w:ascii="Verdana" w:hAnsi="Verdana"/>
          <w:lang w:val="nl-BE"/>
        </w:rPr>
        <w:br/>
        <w:t>2) We vieren Nieuwjaar op 1 januari.</w:t>
      </w:r>
      <w:r w:rsidRPr="005C562A">
        <w:rPr>
          <w:rFonts w:ascii="Verdana" w:hAnsi="Verdana"/>
          <w:lang w:val="nl-BE"/>
        </w:rPr>
        <w:br/>
        <w:t>3) Hij had last van een echt maandagochtendgevoel.</w:t>
      </w:r>
      <w:r w:rsidRPr="005C562A">
        <w:rPr>
          <w:rFonts w:ascii="Verdana" w:hAnsi="Verdana"/>
          <w:lang w:val="nl-BE"/>
        </w:rPr>
        <w:br/>
        <w:t>4) Tijdens de middeleeuwen waren kastelen belangrijk.</w:t>
      </w:r>
      <w:r w:rsidRPr="005C562A">
        <w:rPr>
          <w:rFonts w:ascii="Verdana" w:hAnsi="Verdana"/>
          <w:lang w:val="nl-BE"/>
        </w:rPr>
        <w:br/>
        <w:t>5) Met Kerst eten we vaak te veel.</w:t>
      </w:r>
      <w:r w:rsidRPr="005C562A">
        <w:rPr>
          <w:rFonts w:ascii="Verdana" w:hAnsi="Verdana"/>
          <w:lang w:val="nl-BE"/>
        </w:rPr>
        <w:br/>
        <w:t>6) De leraar plant een toets op woensdag in de lente.</w:t>
      </w:r>
      <w:r w:rsidRPr="005C562A">
        <w:rPr>
          <w:rFonts w:ascii="Verdana" w:hAnsi="Verdana"/>
          <w:lang w:val="nl-BE"/>
        </w:rPr>
        <w:br/>
        <w:t>7) In het pleistoceen ontstonden nieuwe diersoorten.</w:t>
      </w:r>
      <w:r w:rsidRPr="005C562A">
        <w:rPr>
          <w:rFonts w:ascii="Verdana" w:hAnsi="Verdana"/>
          <w:lang w:val="nl-BE"/>
        </w:rPr>
        <w:br/>
        <w:t>8) Op Valentijnsdag kreeg ze bloemen.</w:t>
      </w:r>
    </w:p>
    <w:p w14:paraId="774656C7" w14:textId="77777777" w:rsidR="005C562A" w:rsidRPr="005C562A" w:rsidRDefault="005C562A" w:rsidP="005C562A">
      <w:pPr>
        <w:rPr>
          <w:rFonts w:ascii="Verdana" w:hAnsi="Verdana"/>
          <w:lang w:val="nl-BE"/>
        </w:rPr>
      </w:pPr>
    </w:p>
    <w:p w14:paraId="32CA76F5" w14:textId="607C13F1" w:rsidR="00517EA1" w:rsidRPr="005C562A" w:rsidRDefault="009A12E4" w:rsidP="005C562A">
      <w:pPr>
        <w:rPr>
          <w:lang w:val="nl-BE"/>
        </w:rPr>
      </w:pPr>
      <w:r w:rsidRPr="005C562A">
        <w:rPr>
          <w:rFonts w:ascii="Verdana" w:hAnsi="Verdana"/>
          <w:b/>
          <w:bCs/>
          <w:highlight w:val="yellow"/>
          <w:lang w:val="nl-BE"/>
        </w:rPr>
        <w:t>6. Gemengde uitdaging verbeterd</w:t>
      </w:r>
      <w:r w:rsidRPr="005C562A">
        <w:rPr>
          <w:rFonts w:ascii="Verdana" w:hAnsi="Verdana"/>
          <w:lang w:val="nl-BE"/>
        </w:rPr>
        <w:br/>
        <w:t>1) In het Verre Oosten wordt de Guldensporenslag niet zo vaak bestudeerd als in Vlaanderen.</w:t>
      </w:r>
      <w:r w:rsidRPr="005C562A">
        <w:rPr>
          <w:rFonts w:ascii="Verdana" w:hAnsi="Verdana"/>
          <w:lang w:val="nl-BE"/>
        </w:rPr>
        <w:br/>
        <w:t>2) We bezochten het Rembrandtjaar en zagen een tentoonstelling over de renaissance.</w:t>
      </w:r>
      <w:r w:rsidRPr="005C562A">
        <w:rPr>
          <w:rFonts w:ascii="Verdana" w:hAnsi="Verdana"/>
          <w:lang w:val="nl-BE"/>
        </w:rPr>
        <w:br/>
        <w:t>3) Hij kocht een dieselmotor en reed ermee door Noord-Frankrijk.</w:t>
      </w:r>
      <w:r w:rsidRPr="005C562A">
        <w:rPr>
          <w:rFonts w:ascii="Verdana" w:hAnsi="Verdana"/>
          <w:lang w:val="nl-BE"/>
        </w:rPr>
        <w:br/>
        <w:t>4) De gesprekken tussen Palestijnen en Joden gingen over cultuur en taal.</w:t>
      </w:r>
      <w:r w:rsidRPr="005C562A">
        <w:rPr>
          <w:rFonts w:ascii="Verdana" w:hAnsi="Verdana"/>
          <w:lang w:val="nl-BE"/>
        </w:rPr>
        <w:br/>
        <w:t>5) Tijdens de ramadan eten moslims niet tussen zonsopgang en zonsondergang.</w:t>
      </w:r>
      <w:r w:rsidRPr="005C562A">
        <w:rPr>
          <w:rFonts w:ascii="Verdana" w:hAnsi="Verdana"/>
          <w:lang w:val="nl-BE"/>
        </w:rPr>
        <w:br/>
        <w:t>6) Ooit wil ik een echte Ford of misschien zelfs een Stradivarius bezitten.</w:t>
      </w:r>
      <w:r w:rsidRPr="005C562A">
        <w:rPr>
          <w:rFonts w:ascii="Verdana" w:hAnsi="Verdana"/>
          <w:lang w:val="nl-BE"/>
        </w:rPr>
        <w:br/>
        <w:t>7) In het zuiden van Spanje ligt Andalusië.</w:t>
      </w:r>
      <w:r w:rsidRPr="005C562A">
        <w:rPr>
          <w:rFonts w:ascii="Verdana" w:hAnsi="Verdana"/>
          <w:lang w:val="nl-BE"/>
        </w:rPr>
        <w:br/>
      </w:r>
      <w:r w:rsidRPr="005C562A">
        <w:rPr>
          <w:rFonts w:ascii="Verdana" w:hAnsi="Verdana"/>
          <w:lang w:val="nl-BE"/>
        </w:rPr>
        <w:t>8) Gisteren sprak ik Anna Van den Bos en professor</w:t>
      </w:r>
      <w:r w:rsidRPr="005C562A">
        <w:rPr>
          <w:lang w:val="nl-BE"/>
        </w:rPr>
        <w:t xml:space="preserve"> De Jaeger.</w:t>
      </w:r>
    </w:p>
    <w:sectPr w:rsidR="00517EA1" w:rsidRPr="005C56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A21F84"/>
    <w:multiLevelType w:val="hybridMultilevel"/>
    <w:tmpl w:val="1B1C48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0602">
    <w:abstractNumId w:val="8"/>
  </w:num>
  <w:num w:numId="2" w16cid:durableId="1793160671">
    <w:abstractNumId w:val="6"/>
  </w:num>
  <w:num w:numId="3" w16cid:durableId="1055662967">
    <w:abstractNumId w:val="5"/>
  </w:num>
  <w:num w:numId="4" w16cid:durableId="130563407">
    <w:abstractNumId w:val="4"/>
  </w:num>
  <w:num w:numId="5" w16cid:durableId="1156412199">
    <w:abstractNumId w:val="7"/>
  </w:num>
  <w:num w:numId="6" w16cid:durableId="1473131745">
    <w:abstractNumId w:val="3"/>
  </w:num>
  <w:num w:numId="7" w16cid:durableId="293292611">
    <w:abstractNumId w:val="2"/>
  </w:num>
  <w:num w:numId="8" w16cid:durableId="301741035">
    <w:abstractNumId w:val="1"/>
  </w:num>
  <w:num w:numId="9" w16cid:durableId="1969774018">
    <w:abstractNumId w:val="0"/>
  </w:num>
  <w:num w:numId="10" w16cid:durableId="1744142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7EA1"/>
    <w:rsid w:val="005C562A"/>
    <w:rsid w:val="00731B31"/>
    <w:rsid w:val="009A12E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D0C9F"/>
  <w14:defaultImageDpi w14:val="300"/>
  <w15:docId w15:val="{B48C9C31-67B7-498B-BE45-01AE2541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Ruben van havenbergh</cp:lastModifiedBy>
  <cp:revision>3</cp:revision>
  <dcterms:created xsi:type="dcterms:W3CDTF">2025-12-02T14:19:00Z</dcterms:created>
  <dcterms:modified xsi:type="dcterms:W3CDTF">2025-12-02T14:19:00Z</dcterms:modified>
  <cp:category/>
</cp:coreProperties>
</file>